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8502" w14:textId="77777777" w:rsidR="005C4FA7" w:rsidRPr="00455B68" w:rsidRDefault="00000000" w:rsidP="00455B68">
      <w:pPr>
        <w:pStyle w:val="Heading1"/>
        <w:jc w:val="center"/>
        <w:rPr>
          <w:color w:val="auto"/>
        </w:rPr>
      </w:pPr>
      <w:r w:rsidRPr="00455B68">
        <w:rPr>
          <w:color w:val="auto"/>
        </w:rPr>
        <w:t>EARLY YEARS PROFESSIONAL CV TEMPLATE</w:t>
      </w:r>
    </w:p>
    <w:p w14:paraId="55386C40" w14:textId="77777777" w:rsidR="005C4FA7" w:rsidRDefault="005C4FA7"/>
    <w:p w14:paraId="709DBAE0" w14:textId="77777777" w:rsidR="005C4FA7" w:rsidRPr="00455B68" w:rsidRDefault="00000000">
      <w:pPr>
        <w:rPr>
          <w:rStyle w:val="SubtleEmphasis"/>
        </w:rPr>
      </w:pPr>
      <w:r w:rsidRPr="00455B68">
        <w:rPr>
          <w:rStyle w:val="SubtleEmphasis"/>
        </w:rPr>
        <w:t>[Your Full Name]</w:t>
      </w:r>
    </w:p>
    <w:p w14:paraId="6E17053B" w14:textId="77777777" w:rsidR="005C4FA7" w:rsidRPr="00455B68" w:rsidRDefault="00000000">
      <w:pPr>
        <w:rPr>
          <w:rStyle w:val="SubtleEmphasis"/>
        </w:rPr>
      </w:pPr>
      <w:r w:rsidRPr="00455B68">
        <w:rPr>
          <w:rStyle w:val="SubtleEmphasis"/>
        </w:rPr>
        <w:t>[Your Address]</w:t>
      </w:r>
    </w:p>
    <w:p w14:paraId="04308AF8" w14:textId="77777777" w:rsidR="005C4FA7" w:rsidRPr="00455B68" w:rsidRDefault="00000000">
      <w:pPr>
        <w:rPr>
          <w:rStyle w:val="SubtleEmphasis"/>
        </w:rPr>
      </w:pPr>
      <w:r w:rsidRPr="00455B68">
        <w:rPr>
          <w:rStyle w:val="SubtleEmphasis"/>
        </w:rPr>
        <w:t>[Phone Number] | [Email Address] | [LinkedIn Profile - Optional]</w:t>
      </w:r>
    </w:p>
    <w:p w14:paraId="554FFA2C" w14:textId="77777777" w:rsidR="005C4FA7" w:rsidRDefault="005C4FA7"/>
    <w:p w14:paraId="783D5F05" w14:textId="77777777" w:rsidR="005C4FA7" w:rsidRPr="00455B68" w:rsidRDefault="00000000">
      <w:pPr>
        <w:pStyle w:val="Heading2"/>
        <w:rPr>
          <w:color w:val="auto"/>
        </w:rPr>
      </w:pPr>
      <w:r w:rsidRPr="00455B68">
        <w:rPr>
          <w:color w:val="auto"/>
        </w:rPr>
        <w:t>Personal Profile</w:t>
      </w:r>
    </w:p>
    <w:p w14:paraId="37B5ECEE" w14:textId="77777777" w:rsidR="00455B68" w:rsidRPr="00455B68" w:rsidRDefault="00455B68" w:rsidP="00455B68"/>
    <w:p w14:paraId="65733860" w14:textId="11158E6F" w:rsidR="005C4FA7" w:rsidRPr="00455B68" w:rsidRDefault="00455B68">
      <w:pPr>
        <w:rPr>
          <w:rStyle w:val="SubtleEmphasis"/>
        </w:rPr>
      </w:pPr>
      <w:r w:rsidRPr="00455B68">
        <w:rPr>
          <w:rStyle w:val="SubtleEmphasis"/>
        </w:rPr>
        <w:t>[</w:t>
      </w:r>
      <w:r w:rsidR="00000000" w:rsidRPr="00455B68">
        <w:rPr>
          <w:rStyle w:val="SubtleEmphasis"/>
        </w:rPr>
        <w:t>A passionate and dedicated Early Years Practitioner with a proven ability to create stimulating learning environments that nurture children's development. Experienced in supporting children’s emotional, social, and educational growth. Enthusiastic about making a positive impact in Early Years settings and continuously learning new approaches to child development.</w:t>
      </w:r>
      <w:r w:rsidRPr="00455B68">
        <w:rPr>
          <w:rStyle w:val="SubtleEmphasis"/>
        </w:rPr>
        <w:t>]</w:t>
      </w:r>
    </w:p>
    <w:p w14:paraId="1046BAEE" w14:textId="77777777" w:rsidR="005C4FA7" w:rsidRPr="00455B68" w:rsidRDefault="00000000">
      <w:pPr>
        <w:pStyle w:val="Heading2"/>
        <w:rPr>
          <w:color w:val="auto"/>
        </w:rPr>
      </w:pPr>
      <w:r w:rsidRPr="00455B68">
        <w:rPr>
          <w:color w:val="auto"/>
        </w:rPr>
        <w:t>Key Skills</w:t>
      </w:r>
    </w:p>
    <w:p w14:paraId="4A1BB378" w14:textId="77777777" w:rsidR="00455B68" w:rsidRPr="00455B68" w:rsidRDefault="00455B68" w:rsidP="00455B68"/>
    <w:p w14:paraId="047E0033" w14:textId="1479118E" w:rsidR="005C4FA7" w:rsidRPr="00455B68" w:rsidRDefault="00000000">
      <w:pPr>
        <w:rPr>
          <w:rStyle w:val="SubtleEmphasis"/>
        </w:rPr>
      </w:pPr>
      <w:r w:rsidRPr="00455B68">
        <w:rPr>
          <w:rStyle w:val="SubtleEmphasis"/>
        </w:rPr>
        <w:t xml:space="preserve">- </w:t>
      </w:r>
      <w:r w:rsidR="00455B68" w:rsidRPr="00455B68">
        <w:rPr>
          <w:rStyle w:val="SubtleEmphasis"/>
        </w:rPr>
        <w:t>[</w:t>
      </w:r>
      <w:r w:rsidRPr="00455B68">
        <w:rPr>
          <w:rStyle w:val="SubtleEmphasis"/>
        </w:rPr>
        <w:t>Child-</w:t>
      </w:r>
      <w:proofErr w:type="spellStart"/>
      <w:r w:rsidRPr="00455B68">
        <w:rPr>
          <w:rStyle w:val="SubtleEmphasis"/>
        </w:rPr>
        <w:t>Centred</w:t>
      </w:r>
      <w:proofErr w:type="spellEnd"/>
      <w:r w:rsidRPr="00455B68">
        <w:rPr>
          <w:rStyle w:val="SubtleEmphasis"/>
        </w:rPr>
        <w:t xml:space="preserve"> Learning Approach</w:t>
      </w:r>
      <w:r w:rsidR="00455B68" w:rsidRPr="00455B68">
        <w:rPr>
          <w:rStyle w:val="SubtleEmphasis"/>
        </w:rPr>
        <w:t>]</w:t>
      </w:r>
    </w:p>
    <w:p w14:paraId="70DA5FCB" w14:textId="2519B86E" w:rsidR="005C4FA7" w:rsidRPr="00455B68" w:rsidRDefault="00000000">
      <w:pPr>
        <w:rPr>
          <w:rStyle w:val="SubtleEmphasis"/>
        </w:rPr>
      </w:pPr>
      <w:r w:rsidRPr="00455B68">
        <w:rPr>
          <w:rStyle w:val="SubtleEmphasis"/>
        </w:rPr>
        <w:t xml:space="preserve">- </w:t>
      </w:r>
      <w:r w:rsidR="00455B68" w:rsidRPr="00455B68">
        <w:rPr>
          <w:rStyle w:val="SubtleEmphasis"/>
        </w:rPr>
        <w:t>[</w:t>
      </w:r>
      <w:r w:rsidRPr="00455B68">
        <w:rPr>
          <w:rStyle w:val="SubtleEmphasis"/>
        </w:rPr>
        <w:t>Safeguarding &amp; Child Protection</w:t>
      </w:r>
      <w:r w:rsidR="00455B68" w:rsidRPr="00455B68">
        <w:rPr>
          <w:rStyle w:val="SubtleEmphasis"/>
        </w:rPr>
        <w:t>]</w:t>
      </w:r>
    </w:p>
    <w:p w14:paraId="0499E297" w14:textId="555F5EE9" w:rsidR="005C4FA7" w:rsidRPr="00455B68" w:rsidRDefault="00000000">
      <w:pPr>
        <w:rPr>
          <w:rStyle w:val="SubtleEmphasis"/>
        </w:rPr>
      </w:pPr>
      <w:r w:rsidRPr="00455B68">
        <w:rPr>
          <w:rStyle w:val="SubtleEmphasis"/>
        </w:rPr>
        <w:t xml:space="preserve">- </w:t>
      </w:r>
      <w:r w:rsidR="00455B68" w:rsidRPr="00455B68">
        <w:rPr>
          <w:rStyle w:val="SubtleEmphasis"/>
        </w:rPr>
        <w:t>[</w:t>
      </w:r>
      <w:r w:rsidRPr="00455B68">
        <w:rPr>
          <w:rStyle w:val="SubtleEmphasis"/>
        </w:rPr>
        <w:t>Planning &amp; Leading Activities</w:t>
      </w:r>
      <w:r w:rsidR="00455B68" w:rsidRPr="00455B68">
        <w:rPr>
          <w:rStyle w:val="SubtleEmphasis"/>
        </w:rPr>
        <w:t>]</w:t>
      </w:r>
    </w:p>
    <w:p w14:paraId="1E966771" w14:textId="46C8FD4A" w:rsidR="005C4FA7" w:rsidRPr="00455B68" w:rsidRDefault="00000000">
      <w:pPr>
        <w:rPr>
          <w:rStyle w:val="SubtleEmphasis"/>
        </w:rPr>
      </w:pPr>
      <w:r w:rsidRPr="00455B68">
        <w:rPr>
          <w:rStyle w:val="SubtleEmphasis"/>
        </w:rPr>
        <w:t xml:space="preserve">- </w:t>
      </w:r>
      <w:r w:rsidR="00455B68" w:rsidRPr="00455B68">
        <w:rPr>
          <w:rStyle w:val="SubtleEmphasis"/>
        </w:rPr>
        <w:t>[</w:t>
      </w:r>
      <w:r w:rsidRPr="00455B68">
        <w:rPr>
          <w:rStyle w:val="SubtleEmphasis"/>
        </w:rPr>
        <w:t xml:space="preserve">Positive </w:t>
      </w:r>
      <w:proofErr w:type="spellStart"/>
      <w:r w:rsidRPr="00455B68">
        <w:rPr>
          <w:rStyle w:val="SubtleEmphasis"/>
        </w:rPr>
        <w:t>Behaviour</w:t>
      </w:r>
      <w:proofErr w:type="spellEnd"/>
      <w:r w:rsidRPr="00455B68">
        <w:rPr>
          <w:rStyle w:val="SubtleEmphasis"/>
        </w:rPr>
        <w:t xml:space="preserve"> Management</w:t>
      </w:r>
      <w:r w:rsidR="00455B68" w:rsidRPr="00455B68">
        <w:rPr>
          <w:rStyle w:val="SubtleEmphasis"/>
        </w:rPr>
        <w:t>]</w:t>
      </w:r>
    </w:p>
    <w:p w14:paraId="0B0B1074" w14:textId="27A9E842" w:rsidR="005C4FA7" w:rsidRPr="00455B68" w:rsidRDefault="00000000">
      <w:pPr>
        <w:rPr>
          <w:rStyle w:val="SubtleEmphasis"/>
        </w:rPr>
      </w:pPr>
      <w:r w:rsidRPr="00455B68">
        <w:rPr>
          <w:rStyle w:val="SubtleEmphasis"/>
        </w:rPr>
        <w:t xml:space="preserve">- </w:t>
      </w:r>
      <w:r w:rsidR="00455B68" w:rsidRPr="00455B68">
        <w:rPr>
          <w:rStyle w:val="SubtleEmphasis"/>
        </w:rPr>
        <w:t>[</w:t>
      </w:r>
      <w:r w:rsidRPr="00455B68">
        <w:rPr>
          <w:rStyle w:val="SubtleEmphasis"/>
        </w:rPr>
        <w:t>Communication &amp; Teamwork</w:t>
      </w:r>
      <w:r w:rsidR="00455B68" w:rsidRPr="00455B68">
        <w:rPr>
          <w:rStyle w:val="SubtleEmphasis"/>
        </w:rPr>
        <w:t>]</w:t>
      </w:r>
    </w:p>
    <w:p w14:paraId="4282E0AC" w14:textId="0C982681" w:rsidR="005C4FA7" w:rsidRPr="00455B68" w:rsidRDefault="00000000">
      <w:pPr>
        <w:rPr>
          <w:rStyle w:val="SubtleEmphasis"/>
        </w:rPr>
      </w:pPr>
      <w:r w:rsidRPr="00455B68">
        <w:rPr>
          <w:rStyle w:val="SubtleEmphasis"/>
        </w:rPr>
        <w:t xml:space="preserve">- </w:t>
      </w:r>
      <w:r w:rsidR="00455B68" w:rsidRPr="00455B68">
        <w:rPr>
          <w:rStyle w:val="SubtleEmphasis"/>
        </w:rPr>
        <w:t>[</w:t>
      </w:r>
      <w:r w:rsidRPr="00455B68">
        <w:rPr>
          <w:rStyle w:val="SubtleEmphasis"/>
        </w:rPr>
        <w:t>Observation, Assessment &amp; Reporting</w:t>
      </w:r>
    </w:p>
    <w:p w14:paraId="31F1F89B" w14:textId="3C4006CA" w:rsidR="005C4FA7" w:rsidRPr="00455B68" w:rsidRDefault="00000000">
      <w:pPr>
        <w:rPr>
          <w:rStyle w:val="SubtleEmphasis"/>
        </w:rPr>
      </w:pPr>
      <w:r w:rsidRPr="00455B68">
        <w:rPr>
          <w:rStyle w:val="SubtleEmphasis"/>
        </w:rPr>
        <w:t xml:space="preserve">- </w:t>
      </w:r>
      <w:r w:rsidR="00455B68" w:rsidRPr="00455B68">
        <w:rPr>
          <w:rStyle w:val="SubtleEmphasis"/>
        </w:rPr>
        <w:t>[</w:t>
      </w:r>
      <w:r w:rsidRPr="00455B68">
        <w:rPr>
          <w:rStyle w:val="SubtleEmphasis"/>
        </w:rPr>
        <w:t>Inclusive Practice</w:t>
      </w:r>
      <w:r w:rsidR="00455B68" w:rsidRPr="00455B68">
        <w:rPr>
          <w:rStyle w:val="SubtleEmphasis"/>
        </w:rPr>
        <w:t>]</w:t>
      </w:r>
    </w:p>
    <w:p w14:paraId="4ED5ED7E" w14:textId="0004CD6C" w:rsidR="00455B68" w:rsidRPr="00455B68" w:rsidRDefault="00000000">
      <w:pPr>
        <w:rPr>
          <w:rStyle w:val="SubtleEmphasis"/>
        </w:rPr>
      </w:pPr>
      <w:r w:rsidRPr="00455B68">
        <w:rPr>
          <w:rStyle w:val="SubtleEmphasis"/>
        </w:rPr>
        <w:t xml:space="preserve">- </w:t>
      </w:r>
      <w:r w:rsidR="00455B68" w:rsidRPr="00455B68">
        <w:rPr>
          <w:rStyle w:val="SubtleEmphasis"/>
        </w:rPr>
        <w:t>[</w:t>
      </w:r>
      <w:r w:rsidRPr="00455B68">
        <w:rPr>
          <w:rStyle w:val="SubtleEmphasis"/>
        </w:rPr>
        <w:t>First Aid and Health &amp; Safety Awareness</w:t>
      </w:r>
      <w:r w:rsidR="00455B68" w:rsidRPr="00455B68">
        <w:rPr>
          <w:rStyle w:val="SubtleEmphasis"/>
        </w:rPr>
        <w:t>]</w:t>
      </w:r>
    </w:p>
    <w:p w14:paraId="4252AFA4" w14:textId="77777777" w:rsidR="00455B68" w:rsidRDefault="00455B68"/>
    <w:p w14:paraId="0BD832C9" w14:textId="77777777" w:rsidR="00455B68" w:rsidRDefault="00455B68" w:rsidP="00455B68">
      <w:pPr>
        <w:pStyle w:val="Heading2"/>
        <w:rPr>
          <w:color w:val="auto"/>
          <w:lang w:val="en-GB"/>
        </w:rPr>
      </w:pPr>
      <w:r w:rsidRPr="00455B68">
        <w:rPr>
          <w:color w:val="auto"/>
          <w:lang w:val="en-GB"/>
        </w:rPr>
        <w:t>Professional Experience</w:t>
      </w:r>
    </w:p>
    <w:p w14:paraId="469A60A2" w14:textId="77777777" w:rsidR="00455B68" w:rsidRPr="00455B68" w:rsidRDefault="00455B68" w:rsidP="00455B68">
      <w:pPr>
        <w:rPr>
          <w:lang w:val="en-GB"/>
        </w:rPr>
      </w:pPr>
    </w:p>
    <w:p w14:paraId="00211274" w14:textId="77777777" w:rsidR="00455B68" w:rsidRPr="00455B68" w:rsidRDefault="00455B68" w:rsidP="00455B68">
      <w:pPr>
        <w:rPr>
          <w:rStyle w:val="SubtleEmphasis"/>
          <w:lang w:val="en-GB"/>
        </w:rPr>
      </w:pPr>
      <w:r w:rsidRPr="00455B68">
        <w:rPr>
          <w:b/>
          <w:bCs/>
          <w:lang w:val="en-GB"/>
        </w:rPr>
        <w:t>[Job Title]</w:t>
      </w:r>
      <w:r w:rsidRPr="00455B68">
        <w:rPr>
          <w:lang w:val="en-GB"/>
        </w:rPr>
        <w:br/>
      </w:r>
      <w:r w:rsidRPr="00455B68">
        <w:rPr>
          <w:rStyle w:val="SubtleEmphasis"/>
          <w:lang w:val="en-GB"/>
        </w:rPr>
        <w:t>[Nursery / Setting Name], [Location]</w:t>
      </w:r>
      <w:r w:rsidRPr="00455B68">
        <w:rPr>
          <w:rStyle w:val="SubtleEmphasis"/>
          <w:lang w:val="en-GB"/>
        </w:rPr>
        <w:br/>
        <w:t>[Month/Year] – [Month/Year]</w:t>
      </w:r>
    </w:p>
    <w:p w14:paraId="0FCD9FEB" w14:textId="77777777" w:rsidR="00455B68" w:rsidRPr="00455B68" w:rsidRDefault="00455B68" w:rsidP="00455B68">
      <w:pPr>
        <w:rPr>
          <w:b/>
          <w:bCs/>
          <w:lang w:val="en-GB"/>
        </w:rPr>
      </w:pPr>
      <w:r w:rsidRPr="00455B68">
        <w:rPr>
          <w:b/>
          <w:bCs/>
          <w:lang w:val="en-GB"/>
        </w:rPr>
        <w:lastRenderedPageBreak/>
        <w:t>Key Responsibilities:</w:t>
      </w:r>
    </w:p>
    <w:p w14:paraId="5E7CC18E" w14:textId="0590497F" w:rsidR="00455B68" w:rsidRPr="00455B68" w:rsidRDefault="00455B68" w:rsidP="00455B68">
      <w:pPr>
        <w:numPr>
          <w:ilvl w:val="0"/>
          <w:numId w:val="10"/>
        </w:numPr>
        <w:rPr>
          <w:rStyle w:val="SubtleEmphasis"/>
          <w:lang w:val="en-GB"/>
        </w:rPr>
      </w:pPr>
      <w:r w:rsidRPr="00455B68">
        <w:rPr>
          <w:rStyle w:val="SubtleEmphasis"/>
        </w:rPr>
        <w:t>[</w:t>
      </w:r>
      <w:r w:rsidRPr="00455B68">
        <w:rPr>
          <w:rStyle w:val="SubtleEmphasis"/>
          <w:lang w:val="en-GB"/>
        </w:rPr>
        <w:t>Supported children’s learning through planned activities and spontaneous play.</w:t>
      </w:r>
      <w:r w:rsidRPr="00455B68">
        <w:rPr>
          <w:rStyle w:val="SubtleEmphasis"/>
        </w:rPr>
        <w:t>]</w:t>
      </w:r>
    </w:p>
    <w:p w14:paraId="731A3BDB" w14:textId="0B6045A3" w:rsidR="00455B68" w:rsidRPr="00455B68" w:rsidRDefault="00455B68" w:rsidP="00455B68">
      <w:pPr>
        <w:numPr>
          <w:ilvl w:val="0"/>
          <w:numId w:val="10"/>
        </w:numPr>
        <w:rPr>
          <w:rStyle w:val="SubtleEmphasis"/>
          <w:lang w:val="en-GB"/>
        </w:rPr>
      </w:pPr>
      <w:r w:rsidRPr="00455B68">
        <w:rPr>
          <w:rStyle w:val="SubtleEmphasis"/>
        </w:rPr>
        <w:t>[</w:t>
      </w:r>
      <w:r w:rsidRPr="00455B68">
        <w:rPr>
          <w:rStyle w:val="SubtleEmphasis"/>
          <w:lang w:val="en-GB"/>
        </w:rPr>
        <w:t>Ensured a safe and nurturing environment aligned with safeguarding policies.</w:t>
      </w:r>
      <w:r w:rsidRPr="00455B68">
        <w:rPr>
          <w:rStyle w:val="SubtleEmphasis"/>
        </w:rPr>
        <w:t>]</w:t>
      </w:r>
    </w:p>
    <w:p w14:paraId="507739B8" w14:textId="3BE92441" w:rsidR="00455B68" w:rsidRPr="00455B68" w:rsidRDefault="00455B68" w:rsidP="00455B68">
      <w:pPr>
        <w:numPr>
          <w:ilvl w:val="0"/>
          <w:numId w:val="10"/>
        </w:numPr>
        <w:rPr>
          <w:rStyle w:val="SubtleEmphasis"/>
          <w:lang w:val="en-GB"/>
        </w:rPr>
      </w:pPr>
      <w:r w:rsidRPr="00455B68">
        <w:rPr>
          <w:rStyle w:val="SubtleEmphasis"/>
        </w:rPr>
        <w:t>[</w:t>
      </w:r>
      <w:r w:rsidRPr="00455B68">
        <w:rPr>
          <w:rStyle w:val="SubtleEmphasis"/>
          <w:lang w:val="en-GB"/>
        </w:rPr>
        <w:t>Built strong relationships with parents, carers, and colleagues to support children’s holistic development.</w:t>
      </w:r>
      <w:r w:rsidRPr="00455B68">
        <w:rPr>
          <w:rStyle w:val="SubtleEmphasis"/>
        </w:rPr>
        <w:t>]</w:t>
      </w:r>
    </w:p>
    <w:p w14:paraId="08EE16BF" w14:textId="77777777" w:rsidR="00455B68" w:rsidRPr="00455B68" w:rsidRDefault="00455B68" w:rsidP="00455B68">
      <w:pPr>
        <w:rPr>
          <w:b/>
          <w:bCs/>
          <w:lang w:val="en-GB"/>
        </w:rPr>
      </w:pPr>
      <w:r w:rsidRPr="00455B68">
        <w:rPr>
          <w:b/>
          <w:bCs/>
          <w:lang w:val="en-GB"/>
        </w:rPr>
        <w:t>Key Achievements &amp; Impact:</w:t>
      </w:r>
    </w:p>
    <w:p w14:paraId="30EB5B21" w14:textId="38143910" w:rsidR="00455B68" w:rsidRPr="00455B68" w:rsidRDefault="00455B68" w:rsidP="00455B68">
      <w:pPr>
        <w:numPr>
          <w:ilvl w:val="0"/>
          <w:numId w:val="11"/>
        </w:numPr>
        <w:rPr>
          <w:rStyle w:val="SubtleEmphasis"/>
          <w:lang w:val="en-GB"/>
        </w:rPr>
      </w:pPr>
      <w:r w:rsidRPr="00455B68">
        <w:rPr>
          <w:rStyle w:val="SubtleEmphasis"/>
        </w:rPr>
        <w:t>[</w:t>
      </w:r>
      <w:r w:rsidRPr="00455B68">
        <w:rPr>
          <w:rStyle w:val="SubtleEmphasis"/>
          <w:lang w:val="en-GB"/>
        </w:rPr>
        <w:t>Developed and led a [describe a key activity or initiative, e.g., "sensory play programme"] which improved [</w:t>
      </w:r>
      <w:proofErr w:type="gramStart"/>
      <w:r w:rsidRPr="00455B68">
        <w:rPr>
          <w:rStyle w:val="SubtleEmphasis"/>
          <w:lang w:val="en-GB"/>
        </w:rPr>
        <w:t>mention</w:t>
      </w:r>
      <w:proofErr w:type="gramEnd"/>
      <w:r w:rsidRPr="00455B68">
        <w:rPr>
          <w:rStyle w:val="SubtleEmphasis"/>
          <w:lang w:val="en-GB"/>
        </w:rPr>
        <w:t xml:space="preserve"> the impact, e.g., "children's fine motor skills development"].</w:t>
      </w:r>
    </w:p>
    <w:p w14:paraId="5013CE3D" w14:textId="7ADDF8C5" w:rsidR="00455B68" w:rsidRPr="00455B68" w:rsidRDefault="00455B68" w:rsidP="00455B68">
      <w:pPr>
        <w:numPr>
          <w:ilvl w:val="0"/>
          <w:numId w:val="11"/>
        </w:numPr>
        <w:rPr>
          <w:rStyle w:val="SubtleEmphasis"/>
          <w:lang w:val="en-GB"/>
        </w:rPr>
      </w:pPr>
      <w:r w:rsidRPr="00455B68">
        <w:rPr>
          <w:rStyle w:val="SubtleEmphasis"/>
        </w:rPr>
        <w:t>[</w:t>
      </w:r>
      <w:r w:rsidRPr="00455B68">
        <w:rPr>
          <w:rStyle w:val="SubtleEmphasis"/>
          <w:lang w:val="en-GB"/>
        </w:rPr>
        <w:t>Successfully supported [number] children in achieving their EYFS milestones, improving [specific area e.g., "speech and language development"].</w:t>
      </w:r>
    </w:p>
    <w:p w14:paraId="22DBDE6B" w14:textId="77777777" w:rsidR="00455B68" w:rsidRPr="00455B68" w:rsidRDefault="00455B68" w:rsidP="00455B68">
      <w:pPr>
        <w:rPr>
          <w:rStyle w:val="SubtleEmphasis"/>
          <w:lang w:val="en-GB"/>
        </w:rPr>
      </w:pPr>
      <w:r w:rsidRPr="00455B68">
        <w:rPr>
          <w:b/>
          <w:bCs/>
          <w:lang w:val="en-GB"/>
        </w:rPr>
        <w:t>[Previous Job Title]</w:t>
      </w:r>
      <w:r w:rsidRPr="00455B68">
        <w:rPr>
          <w:lang w:val="en-GB"/>
        </w:rPr>
        <w:br/>
      </w:r>
      <w:r w:rsidRPr="00455B68">
        <w:rPr>
          <w:rStyle w:val="SubtleEmphasis"/>
          <w:lang w:val="en-GB"/>
        </w:rPr>
        <w:t>[Previous Nursery / Setting Name], [Location]</w:t>
      </w:r>
      <w:r w:rsidRPr="00455B68">
        <w:rPr>
          <w:rStyle w:val="SubtleEmphasis"/>
          <w:lang w:val="en-GB"/>
        </w:rPr>
        <w:br/>
        <w:t>[Month/Year] – [Month/Year]</w:t>
      </w:r>
    </w:p>
    <w:p w14:paraId="67F063B2" w14:textId="77777777" w:rsidR="00455B68" w:rsidRPr="00455B68" w:rsidRDefault="00455B68" w:rsidP="00455B68">
      <w:pPr>
        <w:rPr>
          <w:b/>
          <w:bCs/>
          <w:lang w:val="en-GB"/>
        </w:rPr>
      </w:pPr>
      <w:r w:rsidRPr="00455B68">
        <w:rPr>
          <w:b/>
          <w:bCs/>
          <w:lang w:val="en-GB"/>
        </w:rPr>
        <w:t>Key Responsibilities:</w:t>
      </w:r>
    </w:p>
    <w:p w14:paraId="0C2D7FAE" w14:textId="77777777" w:rsidR="00455B68" w:rsidRPr="00455B68" w:rsidRDefault="00455B68" w:rsidP="00455B68">
      <w:pPr>
        <w:numPr>
          <w:ilvl w:val="0"/>
          <w:numId w:val="12"/>
        </w:numPr>
        <w:rPr>
          <w:rStyle w:val="SubtleEmphasis"/>
          <w:lang w:val="en-GB"/>
        </w:rPr>
      </w:pPr>
      <w:r w:rsidRPr="00455B68">
        <w:rPr>
          <w:rStyle w:val="SubtleEmphasis"/>
          <w:lang w:val="en-GB"/>
        </w:rPr>
        <w:t>[List responsibilities here, e.g., "Delivered engaging story-time sessions to promote language and literacy development."]</w:t>
      </w:r>
    </w:p>
    <w:p w14:paraId="4887EBC9" w14:textId="77777777" w:rsidR="00455B68" w:rsidRPr="00455B68" w:rsidRDefault="00455B68" w:rsidP="00455B68">
      <w:pPr>
        <w:numPr>
          <w:ilvl w:val="0"/>
          <w:numId w:val="12"/>
        </w:numPr>
        <w:rPr>
          <w:rStyle w:val="SubtleEmphasis"/>
          <w:lang w:val="en-GB"/>
        </w:rPr>
      </w:pPr>
      <w:r w:rsidRPr="00455B68">
        <w:rPr>
          <w:rStyle w:val="SubtleEmphasis"/>
          <w:lang w:val="en-GB"/>
        </w:rPr>
        <w:t>[Another responsibility.]</w:t>
      </w:r>
    </w:p>
    <w:p w14:paraId="216D52FE" w14:textId="77777777" w:rsidR="00455B68" w:rsidRPr="00455B68" w:rsidRDefault="00455B68" w:rsidP="00455B68">
      <w:pPr>
        <w:rPr>
          <w:b/>
          <w:bCs/>
          <w:lang w:val="en-GB"/>
        </w:rPr>
      </w:pPr>
      <w:r w:rsidRPr="00455B68">
        <w:rPr>
          <w:b/>
          <w:bCs/>
          <w:lang w:val="en-GB"/>
        </w:rPr>
        <w:t>Key Achievements &amp; Impact:</w:t>
      </w:r>
    </w:p>
    <w:p w14:paraId="7A158CFF" w14:textId="77777777" w:rsidR="00455B68" w:rsidRPr="00455B68" w:rsidRDefault="00455B68" w:rsidP="00455B68">
      <w:pPr>
        <w:numPr>
          <w:ilvl w:val="0"/>
          <w:numId w:val="13"/>
        </w:numPr>
        <w:rPr>
          <w:rStyle w:val="SubtleEmphasis"/>
          <w:lang w:val="en-GB"/>
        </w:rPr>
      </w:pPr>
      <w:r w:rsidRPr="00455B68">
        <w:rPr>
          <w:rStyle w:val="SubtleEmphasis"/>
          <w:lang w:val="en-GB"/>
        </w:rPr>
        <w:t>[Example of positive impact, e.g., "Introduced a new outdoor learning area that increased children's physical activity levels."]</w:t>
      </w:r>
    </w:p>
    <w:p w14:paraId="27CF11B8" w14:textId="77777777" w:rsidR="00455B68" w:rsidRPr="00455B68" w:rsidRDefault="00455B68" w:rsidP="00455B68">
      <w:pPr>
        <w:rPr>
          <w:lang w:val="en-GB"/>
        </w:rPr>
      </w:pPr>
      <w:r w:rsidRPr="00455B68">
        <w:rPr>
          <w:lang w:val="en-GB"/>
        </w:rPr>
        <w:pict w14:anchorId="289A65D2">
          <v:rect id="_x0000_i1049" style="width:0;height:1.5pt" o:hralign="center" o:hrstd="t" o:hr="t" fillcolor="#a0a0a0" stroked="f"/>
        </w:pict>
      </w:r>
    </w:p>
    <w:p w14:paraId="4DE775B7" w14:textId="77777777" w:rsidR="00455B68" w:rsidRPr="00455B68" w:rsidRDefault="00455B68" w:rsidP="00455B68">
      <w:pPr>
        <w:rPr>
          <w:b/>
          <w:bCs/>
          <w:lang w:val="en-GB"/>
        </w:rPr>
      </w:pPr>
      <w:r w:rsidRPr="00455B68">
        <w:rPr>
          <w:b/>
          <w:bCs/>
          <w:lang w:val="en-GB"/>
        </w:rPr>
        <w:t>Education &amp; Qualifications</w:t>
      </w:r>
    </w:p>
    <w:p w14:paraId="439BDE53" w14:textId="77777777" w:rsidR="00455B68" w:rsidRPr="00455B68" w:rsidRDefault="00455B68" w:rsidP="00455B68">
      <w:pPr>
        <w:rPr>
          <w:rStyle w:val="SubtleEmphasis"/>
          <w:lang w:val="en-GB"/>
        </w:rPr>
      </w:pPr>
      <w:r w:rsidRPr="00455B68">
        <w:rPr>
          <w:rStyle w:val="SubtleEmphasis"/>
          <w:lang w:val="en-GB"/>
        </w:rPr>
        <w:t>[Qualification, e.g., Level 3 Diploma for the Early Years Workforce (Early Years Educator)]</w:t>
      </w:r>
      <w:r w:rsidRPr="00455B68">
        <w:rPr>
          <w:rStyle w:val="SubtleEmphasis"/>
          <w:lang w:val="en-GB"/>
        </w:rPr>
        <w:br/>
        <w:t>[College/Institution Name] | [Year Achieved]</w:t>
      </w:r>
    </w:p>
    <w:p w14:paraId="4DACDEC2" w14:textId="77777777" w:rsidR="00455B68" w:rsidRPr="00455B68" w:rsidRDefault="00455B68" w:rsidP="00455B68">
      <w:pPr>
        <w:rPr>
          <w:rStyle w:val="SubtleEmphasis"/>
          <w:lang w:val="en-GB"/>
        </w:rPr>
      </w:pPr>
      <w:r w:rsidRPr="00455B68">
        <w:rPr>
          <w:rStyle w:val="SubtleEmphasis"/>
          <w:lang w:val="en-GB"/>
        </w:rPr>
        <w:t>[Additional Training or Certification, e.g., Paediatric First Aid, Safeguarding Level 2]</w:t>
      </w:r>
      <w:r w:rsidRPr="00455B68">
        <w:rPr>
          <w:rStyle w:val="SubtleEmphasis"/>
          <w:lang w:val="en-GB"/>
        </w:rPr>
        <w:br/>
        <w:t>[Training Provider] | [Year Achieved]</w:t>
      </w:r>
    </w:p>
    <w:p w14:paraId="7BEA92B0" w14:textId="77777777" w:rsidR="00455B68" w:rsidRPr="00455B68" w:rsidRDefault="00455B68" w:rsidP="00455B68">
      <w:pPr>
        <w:rPr>
          <w:lang w:val="en-GB"/>
        </w:rPr>
      </w:pPr>
      <w:r w:rsidRPr="00455B68">
        <w:rPr>
          <w:rStyle w:val="SubtleEmphasis"/>
          <w:lang w:val="en-GB"/>
        </w:rPr>
        <w:pict w14:anchorId="4640F138">
          <v:rect id="_x0000_i1050" style="width:0;height:1.5pt" o:hralign="center" o:hrstd="t" o:hr="t" fillcolor="#a0a0a0" stroked="f"/>
        </w:pict>
      </w:r>
    </w:p>
    <w:p w14:paraId="710A5E73" w14:textId="77777777" w:rsidR="00455B68" w:rsidRPr="00455B68" w:rsidRDefault="00455B68" w:rsidP="00455B68">
      <w:pPr>
        <w:rPr>
          <w:b/>
          <w:bCs/>
          <w:lang w:val="en-GB"/>
        </w:rPr>
      </w:pPr>
      <w:r w:rsidRPr="00455B68">
        <w:rPr>
          <w:b/>
          <w:bCs/>
          <w:lang w:val="en-GB"/>
        </w:rPr>
        <w:t>Professional Development</w:t>
      </w:r>
    </w:p>
    <w:p w14:paraId="35D64D00" w14:textId="77777777" w:rsidR="00455B68" w:rsidRPr="00455B68" w:rsidRDefault="00455B68" w:rsidP="00455B68">
      <w:pPr>
        <w:numPr>
          <w:ilvl w:val="0"/>
          <w:numId w:val="14"/>
        </w:numPr>
        <w:rPr>
          <w:rStyle w:val="SubtleEmphasis"/>
          <w:lang w:val="en-GB"/>
        </w:rPr>
      </w:pPr>
      <w:r w:rsidRPr="00455B68">
        <w:rPr>
          <w:rStyle w:val="SubtleEmphasis"/>
          <w:lang w:val="en-GB"/>
        </w:rPr>
        <w:t>[Course or Workshop Name] | [Year]</w:t>
      </w:r>
    </w:p>
    <w:p w14:paraId="7954D023" w14:textId="77777777" w:rsidR="00455B68" w:rsidRPr="00455B68" w:rsidRDefault="00455B68" w:rsidP="00455B68">
      <w:pPr>
        <w:numPr>
          <w:ilvl w:val="0"/>
          <w:numId w:val="14"/>
        </w:numPr>
        <w:rPr>
          <w:rStyle w:val="SubtleEmphasis"/>
          <w:lang w:val="en-GB"/>
        </w:rPr>
      </w:pPr>
      <w:r w:rsidRPr="00455B68">
        <w:rPr>
          <w:rStyle w:val="SubtleEmphasis"/>
          <w:lang w:val="en-GB"/>
        </w:rPr>
        <w:lastRenderedPageBreak/>
        <w:t>[Course or Workshop Name] | [Year]</w:t>
      </w:r>
    </w:p>
    <w:p w14:paraId="45C1D86F" w14:textId="77777777" w:rsidR="00455B68" w:rsidRPr="00455B68" w:rsidRDefault="00455B68" w:rsidP="00455B68">
      <w:pPr>
        <w:rPr>
          <w:lang w:val="en-GB"/>
        </w:rPr>
      </w:pPr>
      <w:r w:rsidRPr="00455B68">
        <w:rPr>
          <w:lang w:val="en-GB"/>
        </w:rPr>
        <w:pict w14:anchorId="4472D992">
          <v:rect id="_x0000_i1051" style="width:0;height:1.5pt" o:hralign="center" o:hrstd="t" o:hr="t" fillcolor="#a0a0a0" stroked="f"/>
        </w:pict>
      </w:r>
    </w:p>
    <w:p w14:paraId="3898EEC5" w14:textId="77777777" w:rsidR="00455B68" w:rsidRPr="00455B68" w:rsidRDefault="00455B68" w:rsidP="00455B68">
      <w:pPr>
        <w:rPr>
          <w:b/>
          <w:bCs/>
          <w:lang w:val="en-GB"/>
        </w:rPr>
      </w:pPr>
      <w:r w:rsidRPr="00455B68">
        <w:rPr>
          <w:b/>
          <w:bCs/>
          <w:lang w:val="en-GB"/>
        </w:rPr>
        <w:t>References</w:t>
      </w:r>
    </w:p>
    <w:p w14:paraId="5E0CCA3D" w14:textId="77777777" w:rsidR="00455B68" w:rsidRPr="00455B68" w:rsidRDefault="00455B68" w:rsidP="00455B68">
      <w:pPr>
        <w:rPr>
          <w:lang w:val="en-GB"/>
        </w:rPr>
      </w:pPr>
      <w:r w:rsidRPr="00455B68">
        <w:rPr>
          <w:lang w:val="en-GB"/>
        </w:rPr>
        <w:t>Available on request.</w:t>
      </w:r>
    </w:p>
    <w:p w14:paraId="2BB77BB9" w14:textId="77777777" w:rsidR="00455B68" w:rsidRPr="00455B68" w:rsidRDefault="00455B68" w:rsidP="00455B68">
      <w:pPr>
        <w:rPr>
          <w:lang w:val="en-GB"/>
        </w:rPr>
      </w:pPr>
      <w:r w:rsidRPr="00455B68">
        <w:rPr>
          <w:lang w:val="en-GB"/>
        </w:rPr>
        <w:pict w14:anchorId="051182EB">
          <v:rect id="_x0000_i1052" style="width:0;height:1.5pt" o:hralign="center" o:hrstd="t" o:hr="t" fillcolor="#a0a0a0" stroked="f"/>
        </w:pict>
      </w:r>
    </w:p>
    <w:p w14:paraId="391241D2" w14:textId="43482380" w:rsidR="00455B68" w:rsidRPr="00455B68" w:rsidRDefault="00455B68" w:rsidP="00455B68">
      <w:pPr>
        <w:rPr>
          <w:lang w:val="en-GB"/>
        </w:rPr>
      </w:pPr>
      <w:r w:rsidRPr="00455B68">
        <w:rPr>
          <w:i/>
          <w:iCs/>
          <w:lang w:val="en-GB"/>
        </w:rPr>
        <w:t>Tip for Candidates: Tailor your CV for each application, highlight your key achievements and always explain how your work has positively impacted children's learning and development.</w:t>
      </w:r>
      <w:r w:rsidR="006146D8">
        <w:rPr>
          <w:i/>
          <w:iCs/>
          <w:lang w:val="en-GB"/>
        </w:rPr>
        <w:t xml:space="preserve"> Provide examples for each explanation and be as thorough and detailed as possible.</w:t>
      </w:r>
    </w:p>
    <w:p w14:paraId="35B41287" w14:textId="77777777" w:rsidR="00455B68" w:rsidRDefault="00455B68"/>
    <w:sectPr w:rsidR="00455B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F2254E"/>
    <w:multiLevelType w:val="multilevel"/>
    <w:tmpl w:val="DBD6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F2097C"/>
    <w:multiLevelType w:val="multilevel"/>
    <w:tmpl w:val="33AC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F673F1"/>
    <w:multiLevelType w:val="multilevel"/>
    <w:tmpl w:val="52E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031625"/>
    <w:multiLevelType w:val="multilevel"/>
    <w:tmpl w:val="5750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8A6BB4"/>
    <w:multiLevelType w:val="multilevel"/>
    <w:tmpl w:val="43FA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2838842">
    <w:abstractNumId w:val="8"/>
  </w:num>
  <w:num w:numId="2" w16cid:durableId="316421611">
    <w:abstractNumId w:val="6"/>
  </w:num>
  <w:num w:numId="3" w16cid:durableId="2095396839">
    <w:abstractNumId w:val="5"/>
  </w:num>
  <w:num w:numId="4" w16cid:durableId="616715746">
    <w:abstractNumId w:val="4"/>
  </w:num>
  <w:num w:numId="5" w16cid:durableId="578104377">
    <w:abstractNumId w:val="7"/>
  </w:num>
  <w:num w:numId="6" w16cid:durableId="990014542">
    <w:abstractNumId w:val="3"/>
  </w:num>
  <w:num w:numId="7" w16cid:durableId="2049183129">
    <w:abstractNumId w:val="2"/>
  </w:num>
  <w:num w:numId="8" w16cid:durableId="451749852">
    <w:abstractNumId w:val="1"/>
  </w:num>
  <w:num w:numId="9" w16cid:durableId="439375259">
    <w:abstractNumId w:val="0"/>
  </w:num>
  <w:num w:numId="10" w16cid:durableId="456341306">
    <w:abstractNumId w:val="13"/>
  </w:num>
  <w:num w:numId="11" w16cid:durableId="149181066">
    <w:abstractNumId w:val="12"/>
  </w:num>
  <w:num w:numId="12" w16cid:durableId="407189338">
    <w:abstractNumId w:val="11"/>
  </w:num>
  <w:num w:numId="13" w16cid:durableId="29647340">
    <w:abstractNumId w:val="10"/>
  </w:num>
  <w:num w:numId="14" w16cid:durableId="19997660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55B68"/>
    <w:rsid w:val="005C4FA7"/>
    <w:rsid w:val="006146D8"/>
    <w:rsid w:val="00626164"/>
    <w:rsid w:val="00AA1D8D"/>
    <w:rsid w:val="00B47730"/>
    <w:rsid w:val="00CB0664"/>
    <w:rsid w:val="00F4717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84A7A"/>
  <w14:defaultImageDpi w14:val="300"/>
  <w15:docId w15:val="{8DE07515-5F1B-4856-A268-A9B28A77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William Butt</cp:lastModifiedBy>
  <cp:revision>2</cp:revision>
  <dcterms:created xsi:type="dcterms:W3CDTF">2025-07-10T10:17:00Z</dcterms:created>
  <dcterms:modified xsi:type="dcterms:W3CDTF">2025-07-10T10:17:00Z</dcterms:modified>
  <cp:category/>
</cp:coreProperties>
</file>